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185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убий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18810586240610008175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18810886250920010</w:t>
      </w:r>
      <w:r>
        <w:rPr>
          <w:rFonts w:ascii="Times New Roman" w:eastAsia="Times New Roman" w:hAnsi="Times New Roman" w:cs="Times New Roman"/>
        </w:rPr>
        <w:t>793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18810586240610008175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18810586240610008175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убий </w:t>
      </w:r>
      <w:r>
        <w:rPr>
          <w:rStyle w:val="cat-UserDefinedgrp-32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0412365400805001852520170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04915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CF683-DB5A-40AF-9B33-0F9DE329B9C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